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rPr>
          <w:rFonts w:ascii="Times New Roman" w:hAnsi="Times New Roman"/>
          <w:b w:val="0"/>
          <w:i/>
          <w:color w:val="000000"/>
          <w:sz w:val="24"/>
        </w:rPr>
        <w:t>TABLES</w:t>
      </w:r>
    </w:p>
    <w:p>
      <w:pPr/>
      <w:r>
        <w:rPr>
          <w:rFonts w:ascii="Times New Roman" w:hAnsi="Times New Roman"/>
          <w:color w:val="000000"/>
          <w:sz w:val="24"/>
        </w:rPr>
        <w:t>[Submit all tables in this single Tables.docx file. One table per page. Each table is preceded by a caption beginning with the table number (e.g., 'Table 1.'). Tables must be real Word tables (editable text), not images. No nested tables. Indicate placement in the manuscript body with '[Insert Table 1 here]' callouts at the relevant points in the text.]</w:t>
      </w:r>
    </w:p>
    <w:p>
      <w:pPr>
        <w:pStyle w:val="Heading2"/>
        <w:jc w:val="left"/>
      </w:pPr>
      <w:r>
        <w:rPr>
          <w:rFonts w:ascii="Times New Roman" w:hAnsi="Times New Roman"/>
          <w:b w:val="0"/>
          <w:i/>
          <w:color w:val="000000"/>
          <w:sz w:val="24"/>
        </w:rPr>
        <w:t>Table 1.</w:t>
      </w:r>
    </w:p>
    <w:p>
      <w:pPr/>
      <w:r>
        <w:rPr>
          <w:rFonts w:ascii="Times New Roman" w:hAnsi="Times New Roman"/>
          <w:color w:val="000000"/>
          <w:sz w:val="24"/>
        </w:rPr>
        <w:t>[Replace with your Table 1 caption — single sentence, descriptive.]</w:t>
      </w:r>
    </w:p>
    <w:p>
      <w:pPr/>
    </w:p>
    <w:tbl>
      <w:tblPr>
        <w:tblW w:type="auto" w:w="0"/>
        <w:jc w:val="left"/>
        <w:tblLook w:firstColumn="1" w:firstRow="1" w:lastColumn="0" w:lastRow="0" w:noHBand="0" w:noVBand="1" w:val="04A0"/>
      </w:tblPr>
      <w:tblGrid>
        <w:gridCol w:w="3120"/>
        <w:gridCol w:w="3120"/>
        <w:gridCol w:w="3120"/>
      </w:tblGrid>
      <w:tr>
        <w:tc>
          <w:tcPr>
            <w:tcW w:type="dxa" w:w="3120"/>
          </w:tcPr>
          <w:p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[Header 1]</w:t>
            </w:r>
          </w:p>
        </w:tc>
        <w:tc>
          <w:tcPr>
            <w:tcW w:type="dxa" w:w="3120"/>
          </w:tcPr>
          <w:p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[Header 2]</w:t>
            </w:r>
          </w:p>
        </w:tc>
        <w:tc>
          <w:tcPr>
            <w:tcW w:type="dxa" w:w="3120"/>
          </w:tcPr>
          <w:p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[Header 3]</w:t>
            </w:r>
          </w:p>
        </w:tc>
      </w:tr>
      <w:tr>
        <w:tc>
          <w:tcPr>
            <w:tcW w:type="dxa" w:w="3120"/>
          </w:tcPr>
          <w:p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[Row 1 Col 1]</w:t>
            </w:r>
          </w:p>
        </w:tc>
        <w:tc>
          <w:tcPr>
            <w:tcW w:type="dxa" w:w="3120"/>
          </w:tcPr>
          <w:p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[Row 1 Col 2]</w:t>
            </w:r>
          </w:p>
        </w:tc>
        <w:tc>
          <w:tcPr>
            <w:tcW w:type="dxa" w:w="3120"/>
          </w:tcPr>
          <w:p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[Row 1 Col 3]</w:t>
            </w:r>
          </w:p>
        </w:tc>
      </w:tr>
      <w:tr>
        <w:tc>
          <w:tcPr>
            <w:tcW w:type="dxa" w:w="3120"/>
          </w:tcPr>
          <w:p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[Row 2 Col 1]</w:t>
            </w:r>
          </w:p>
        </w:tc>
        <w:tc>
          <w:tcPr>
            <w:tcW w:type="dxa" w:w="3120"/>
          </w:tcPr>
          <w:p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[Row 2 Col 2]</w:t>
            </w:r>
          </w:p>
        </w:tc>
        <w:tc>
          <w:tcPr>
            <w:tcW w:type="dxa" w:w="3120"/>
          </w:tcPr>
          <w:p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[Row 2 Col 3]</w:t>
            </w:r>
          </w:p>
        </w:tc>
      </w:tr>
      <w:tr>
        <w:tc>
          <w:tcPr>
            <w:tcW w:type="dxa" w:w="3120"/>
          </w:tcPr>
          <w:p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[Row 3 Col 1]</w:t>
            </w:r>
          </w:p>
        </w:tc>
        <w:tc>
          <w:tcPr>
            <w:tcW w:type="dxa" w:w="3120"/>
          </w:tcPr>
          <w:p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[Row 3 Col 2]</w:t>
            </w:r>
          </w:p>
        </w:tc>
        <w:tc>
          <w:tcPr>
            <w:tcW w:type="dxa" w:w="3120"/>
          </w:tcPr>
          <w:p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[Row 3 Col 3]</w:t>
            </w:r>
          </w:p>
        </w:tc>
      </w:tr>
    </w:tbl>
    <w:p>
      <w:pPr/>
    </w:p>
    <w:p>
      <w:pPr/>
      <w:r>
        <w:br w:type="page"/>
      </w:r>
    </w:p>
    <w:p>
      <w:pPr>
        <w:pStyle w:val="Heading2"/>
        <w:jc w:val="left"/>
      </w:pPr>
      <w:r>
        <w:rPr>
          <w:rFonts w:ascii="Times New Roman" w:hAnsi="Times New Roman"/>
          <w:b w:val="0"/>
          <w:i/>
          <w:color w:val="000000"/>
          <w:sz w:val="24"/>
        </w:rPr>
        <w:t>Table 2.</w:t>
      </w:r>
    </w:p>
    <w:p>
      <w:pPr/>
      <w:r>
        <w:rPr>
          <w:rFonts w:ascii="Times New Roman" w:hAnsi="Times New Roman"/>
          <w:color w:val="000000"/>
          <w:sz w:val="24"/>
        </w:rPr>
        <w:t>[Replace with your Table 2 caption — single sentence, descriptive.]</w:t>
      </w:r>
    </w:p>
    <w:p>
      <w:pPr/>
    </w:p>
    <w:tbl>
      <w:tblPr>
        <w:tblW w:type="auto" w:w="0"/>
        <w:jc w:val="left"/>
        <w:tblLook w:firstColumn="1" w:firstRow="1" w:lastColumn="0" w:lastRow="0" w:noHBand="0" w:noVBand="1" w:val="04A0"/>
      </w:tblPr>
      <w:tblGrid>
        <w:gridCol w:w="3120"/>
        <w:gridCol w:w="3120"/>
        <w:gridCol w:w="3120"/>
      </w:tblGrid>
      <w:tr>
        <w:tc>
          <w:tcPr>
            <w:tcW w:type="dxa" w:w="3120"/>
          </w:tcPr>
          <w:p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[Header 1]</w:t>
            </w:r>
          </w:p>
        </w:tc>
        <w:tc>
          <w:tcPr>
            <w:tcW w:type="dxa" w:w="3120"/>
          </w:tcPr>
          <w:p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[Header 2]</w:t>
            </w:r>
          </w:p>
        </w:tc>
        <w:tc>
          <w:tcPr>
            <w:tcW w:type="dxa" w:w="3120"/>
          </w:tcPr>
          <w:p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[Header 3]</w:t>
            </w:r>
          </w:p>
        </w:tc>
      </w:tr>
      <w:tr>
        <w:tc>
          <w:tcPr>
            <w:tcW w:type="dxa" w:w="3120"/>
          </w:tcPr>
          <w:p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[Row 1 Col 1]</w:t>
            </w:r>
          </w:p>
        </w:tc>
        <w:tc>
          <w:tcPr>
            <w:tcW w:type="dxa" w:w="3120"/>
          </w:tcPr>
          <w:p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[Row 1 Col 2]</w:t>
            </w:r>
          </w:p>
        </w:tc>
        <w:tc>
          <w:tcPr>
            <w:tcW w:type="dxa" w:w="3120"/>
          </w:tcPr>
          <w:p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[Row 1 Col 3]</w:t>
            </w:r>
          </w:p>
        </w:tc>
      </w:tr>
      <w:tr>
        <w:tc>
          <w:tcPr>
            <w:tcW w:type="dxa" w:w="3120"/>
          </w:tcPr>
          <w:p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[Row 2 Col 1]</w:t>
            </w:r>
          </w:p>
        </w:tc>
        <w:tc>
          <w:tcPr>
            <w:tcW w:type="dxa" w:w="3120"/>
          </w:tcPr>
          <w:p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[Row 2 Col 2]</w:t>
            </w:r>
          </w:p>
        </w:tc>
        <w:tc>
          <w:tcPr>
            <w:tcW w:type="dxa" w:w="3120"/>
          </w:tcPr>
          <w:p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[Row 2 Col 3]</w:t>
            </w:r>
          </w:p>
        </w:tc>
      </w:tr>
      <w:tr>
        <w:tc>
          <w:tcPr>
            <w:tcW w:type="dxa" w:w="3120"/>
          </w:tcPr>
          <w:p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[Row 3 Col 1]</w:t>
            </w:r>
          </w:p>
        </w:tc>
        <w:tc>
          <w:tcPr>
            <w:tcW w:type="dxa" w:w="3120"/>
          </w:tcPr>
          <w:p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[Row 3 Col 2]</w:t>
            </w:r>
          </w:p>
        </w:tc>
        <w:tc>
          <w:tcPr>
            <w:tcW w:type="dxa" w:w="3120"/>
          </w:tcPr>
          <w:p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[Row 3 Col 3]</w:t>
            </w:r>
          </w:p>
        </w:tc>
      </w:tr>
    </w:tbl>
    <w:p>
      <w:pPr/>
    </w:p>
    <w:p>
      <w:pPr/>
      <w:r>
        <w:br w:type="page"/>
      </w:r>
    </w:p>
    <w:p>
      <w:pPr>
        <w:pStyle w:val="Heading2"/>
        <w:jc w:val="left"/>
      </w:pPr>
      <w:r>
        <w:rPr>
          <w:rFonts w:ascii="Times New Roman" w:hAnsi="Times New Roman"/>
          <w:b w:val="0"/>
          <w:i/>
          <w:color w:val="000000"/>
          <w:sz w:val="24"/>
        </w:rPr>
        <w:t>Table 3.</w:t>
      </w:r>
    </w:p>
    <w:p>
      <w:pPr/>
      <w:r>
        <w:rPr>
          <w:rFonts w:ascii="Times New Roman" w:hAnsi="Times New Roman"/>
          <w:color w:val="000000"/>
          <w:sz w:val="24"/>
        </w:rPr>
        <w:t>[Replace with your Table 3 caption — single sentence, descriptive.]</w:t>
      </w:r>
    </w:p>
    <w:p>
      <w:pPr/>
    </w:p>
    <w:tbl>
      <w:tblPr>
        <w:tblW w:type="auto" w:w="0"/>
        <w:jc w:val="left"/>
        <w:tblLook w:firstColumn="1" w:firstRow="1" w:lastColumn="0" w:lastRow="0" w:noHBand="0" w:noVBand="1" w:val="04A0"/>
      </w:tblPr>
      <w:tblGrid>
        <w:gridCol w:w="3120"/>
        <w:gridCol w:w="3120"/>
        <w:gridCol w:w="3120"/>
      </w:tblGrid>
      <w:tr>
        <w:tc>
          <w:tcPr>
            <w:tcW w:type="dxa" w:w="3120"/>
          </w:tcPr>
          <w:p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[Header 1]</w:t>
            </w:r>
          </w:p>
        </w:tc>
        <w:tc>
          <w:tcPr>
            <w:tcW w:type="dxa" w:w="3120"/>
          </w:tcPr>
          <w:p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[Header 2]</w:t>
            </w:r>
          </w:p>
        </w:tc>
        <w:tc>
          <w:tcPr>
            <w:tcW w:type="dxa" w:w="3120"/>
          </w:tcPr>
          <w:p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[Header 3]</w:t>
            </w:r>
          </w:p>
        </w:tc>
      </w:tr>
      <w:tr>
        <w:tc>
          <w:tcPr>
            <w:tcW w:type="dxa" w:w="3120"/>
          </w:tcPr>
          <w:p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[Row 1 Col 1]</w:t>
            </w:r>
          </w:p>
        </w:tc>
        <w:tc>
          <w:tcPr>
            <w:tcW w:type="dxa" w:w="3120"/>
          </w:tcPr>
          <w:p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[Row 1 Col 2]</w:t>
            </w:r>
          </w:p>
        </w:tc>
        <w:tc>
          <w:tcPr>
            <w:tcW w:type="dxa" w:w="3120"/>
          </w:tcPr>
          <w:p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[Row 1 Col 3]</w:t>
            </w:r>
          </w:p>
        </w:tc>
      </w:tr>
      <w:tr>
        <w:tc>
          <w:tcPr>
            <w:tcW w:type="dxa" w:w="3120"/>
          </w:tcPr>
          <w:p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[Row 2 Col 1]</w:t>
            </w:r>
          </w:p>
        </w:tc>
        <w:tc>
          <w:tcPr>
            <w:tcW w:type="dxa" w:w="3120"/>
          </w:tcPr>
          <w:p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[Row 2 Col 2]</w:t>
            </w:r>
          </w:p>
        </w:tc>
        <w:tc>
          <w:tcPr>
            <w:tcW w:type="dxa" w:w="3120"/>
          </w:tcPr>
          <w:p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[Row 2 Col 3]</w:t>
            </w:r>
          </w:p>
        </w:tc>
      </w:tr>
      <w:tr>
        <w:tc>
          <w:tcPr>
            <w:tcW w:type="dxa" w:w="3120"/>
          </w:tcPr>
          <w:p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[Row 3 Col 1]</w:t>
            </w:r>
          </w:p>
        </w:tc>
        <w:tc>
          <w:tcPr>
            <w:tcW w:type="dxa" w:w="3120"/>
          </w:tcPr>
          <w:p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[Row 3 Col 2]</w:t>
            </w:r>
          </w:p>
        </w:tc>
        <w:tc>
          <w:tcPr>
            <w:tcW w:type="dxa" w:w="3120"/>
          </w:tcPr>
          <w:p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[Row 3 Col 3]</w:t>
            </w:r>
          </w:p>
        </w:tc>
      </w:tr>
    </w:tbl>
    <w:p>
      <w:pPr/>
    </w:p>
    <w:sectPr w:rsidR="00FC693F" w:rsidRPr="0006063C" w:rsidSect="00034616"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  <w:lnNumType w:countBy="1" w:start="1" w:restart="continuous" w:distance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jc w:val="center"/>
    </w:pPr>
    <w:fldSimple w:instr=" PAGE ">
      <w:r>
        <w:rPr>
          <w:rFonts w:ascii="Times New Roman" w:hAnsi="Times New Roman"/>
          <w:sz w:val="24"/>
        </w:rPr>
        <w:t>1</w:t>
      </w:r>
    </w:fldSimple>
  </w:p>
</w:ft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="480" w:lineRule="auto" w:after="0" w:before="0"/>
    </w:pPr>
    <w:rPr>
      <w:rFonts w:ascii="Times New Roman" w:hAnsi="Times New Roman" w:cs="Times New Roman" w:eastAsia="Times New Roman"/>
      <w:b w:val="0"/>
      <w:i w:val="0"/>
      <w:color w:val="000000"/>
      <w:sz w:val="24"/>
      <w:u w:val="none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240" w:after="0" w:line="480" w:lineRule="auto"/>
      <w:outlineLvl w:val="0"/>
    </w:pPr>
    <w:rPr>
      <w:rFonts w:asciiTheme="majorHAnsi" w:eastAsiaTheme="majorEastAsia" w:hAnsiTheme="majorHAnsi" w:cstheme="majorBidi" w:ascii="Times New Roman" w:hAnsi="Times New Roman"/>
      <w:i/>
      <w:color w:val="000000"/>
      <w:sz w:val="24"/>
      <w:szCs w:val="28"/>
      <w:u w:val="none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40" w:after="0" w:line="480" w:lineRule="auto"/>
      <w:outlineLvl w:val="1"/>
    </w:pPr>
    <w:rPr>
      <w:rFonts w:asciiTheme="majorHAnsi" w:eastAsiaTheme="majorEastAsia" w:hAnsiTheme="majorHAnsi" w:cstheme="majorBidi" w:ascii="Times New Roman" w:hAnsi="Times New Roman"/>
      <w:i/>
      <w:color w:val="000000"/>
      <w:sz w:val="24"/>
      <w:szCs w:val="26"/>
      <w:u w:val="none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40" w:after="0" w:line="480" w:lineRule="auto"/>
      <w:outlineLvl w:val="2"/>
    </w:pPr>
    <w:rPr>
      <w:rFonts w:asciiTheme="majorHAnsi" w:eastAsiaTheme="majorEastAsia" w:hAnsiTheme="majorHAnsi" w:cstheme="majorBidi" w:ascii="Times New Roman" w:hAnsi="Times New Roman"/>
      <w:i/>
      <w:color w:val="000000"/>
      <w:sz w:val="24"/>
      <w:u w:val="none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OSCRSJ Tables Template v1.1</dc:title>
  <dc:subject/>
  <dc:creator>OSCRSJ Editorial Office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